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7E16EE" w14:textId="77777777" w:rsidR="009F15DE" w:rsidRDefault="009F15DE">
      <w:r>
        <w:t>RESULTADOS DE VIII DESCENSO-GRAN PREMIO DE LA DIPUTACION DE CACERES-III REGATA LIGA CENTRO</w:t>
      </w:r>
      <w:r>
        <w:br/>
        <w:t>Resultados de la 1ª SALIDA</w:t>
      </w:r>
      <w:r>
        <w:br/>
        <w:t>Hombres K-1 Absoluto</w:t>
      </w:r>
      <w:r>
        <w:br/>
        <w:t xml:space="preserve">JUEZ ARBITRO: ENCARNACION MORENO, JUEZ DE SALIDA: SOLEDAD SORIANO, JUEZ DE ORDENADOR: CLAUDIA GARCIA, JUECES </w:t>
      </w:r>
      <w:r>
        <w:t xml:space="preserve">AUXILIARES: ANA MARIA MORENO, CATALINA MONGE, EVA MARIA SANCHEZ </w:t>
      </w:r>
    </w:p>
    <w:p w14:paraId="56428778" w14:textId="77777777" w:rsidR="00827084" w:rsidRDefault="009F15DE">
      <w:bookmarkStart w:id="0" w:name="_GoBack"/>
      <w:bookmarkEnd w:id="0"/>
      <w:r>
        <w:t>PuestoDorsal Palista Club Categoría Tiempo Puntos</w:t>
      </w:r>
      <w:r>
        <w:br/>
        <w:t>122 FERNANDO GARCÍA MURILLO C.P. IUXTANAM Hombres K-1</w:t>
      </w:r>
      <w:r>
        <w:br/>
        <w:t>Absoluto31</w:t>
      </w:r>
      <w:proofErr w:type="gramStart"/>
      <w:r>
        <w:t>:24</w:t>
      </w:r>
      <w:proofErr w:type="gramEnd"/>
      <w:r>
        <w:t xml:space="preserve"> 38</w:t>
      </w:r>
      <w:r>
        <w:br/>
        <w:t>252 VíCTOR RIVERA GONZáLEZ CLUB PIRAGÜISMO BADAJOZ Hombres K-1</w:t>
      </w:r>
      <w:r>
        <w:br/>
        <w:t>Absoluto</w:t>
      </w:r>
      <w:r>
        <w:t>31:29 34</w:t>
      </w:r>
      <w:r>
        <w:br/>
        <w:t>353 **NICOMEDES  FRANCO CASADO CLUB PIRAGÜISMO BADAJOZ Hombres K-1</w:t>
      </w:r>
      <w:r>
        <w:br/>
        <w:t>Absoluto31:40 30</w:t>
      </w:r>
      <w:r>
        <w:br/>
        <w:t>469 LEANDRO SORIANO HERNÁNDEZ CLUB POLIDEPORTIVO EMERITAE Hombres K-1</w:t>
      </w:r>
      <w:r>
        <w:br/>
        <w:t>Absoluto31:43 27</w:t>
      </w:r>
      <w:r>
        <w:br/>
        <w:t>5150 Pablo Valdés Fernández CLUB LOS RAPIDOS DE ARRIONDAS Hombres K-1</w:t>
      </w:r>
      <w:r>
        <w:br/>
        <w:t>Absolu</w:t>
      </w:r>
      <w:r>
        <w:t>to32:04 25</w:t>
      </w:r>
      <w:r>
        <w:br/>
        <w:t>668 VICENTE MÁRQUEZ GALLARDO CLUB POLIDEPORTIVO EMERITAE Hombres K-1</w:t>
      </w:r>
      <w:r>
        <w:br/>
        <w:t>Absoluto32:08 23</w:t>
      </w:r>
      <w:r>
        <w:br/>
        <w:t>767 **MARIO SORIANO DE LA OSA CLUB POLIDEPORTIVO EMERITAE Hombres K-1</w:t>
      </w:r>
      <w:r>
        <w:br/>
        <w:t>Absoluto32:54 21</w:t>
      </w:r>
      <w:r>
        <w:br/>
        <w:t>820 FERNANDO SANCHEZ FERNANDEZ-</w:t>
      </w:r>
      <w:r>
        <w:br/>
        <w:t>FREIREC.P. IUXTANAM Hombres K-1</w:t>
      </w:r>
      <w:r>
        <w:br/>
        <w:t>Absoluto</w:t>
      </w:r>
      <w:r>
        <w:t>33</w:t>
      </w:r>
      <w:proofErr w:type="gramStart"/>
      <w:r>
        <w:t>:17</w:t>
      </w:r>
      <w:proofErr w:type="gramEnd"/>
      <w:r>
        <w:t xml:space="preserve"> 19</w:t>
      </w:r>
      <w:r>
        <w:br/>
        <w:t>988 **LUCAS BLANCO GARCIA ESCUELA PLACENTINA DE PIRAGUISMO Hombres K-1</w:t>
      </w:r>
      <w:r>
        <w:br/>
        <w:t>Absoluto33:24 17</w:t>
      </w:r>
      <w:r>
        <w:br/>
        <w:t>1090 MAURICIO VELASCO BURGA ESCUELA PLACENTINA DE PIRAGUISMO Hombres K-1</w:t>
      </w:r>
      <w:r>
        <w:br/>
        <w:t>Absoluto34:28 15</w:t>
      </w:r>
      <w:r>
        <w:br/>
        <w:t>1186 **JORGE LARA CORDERO ESCUELA PLACENTINA DE PIRAGUISMO Hombres K-</w:t>
      </w:r>
      <w:r>
        <w:t>1</w:t>
      </w:r>
      <w:r>
        <w:br/>
        <w:t>Absoluto36:08 13</w:t>
      </w:r>
      <w:r>
        <w:br/>
        <w:t>1291 ALEJANDRO GORDO MARTIN ESCUELA PLACENTINA DE PIRAGUISMO Hombres K-1</w:t>
      </w:r>
      <w:r>
        <w:br/>
        <w:t>Absoluto37:46 12</w:t>
      </w:r>
      <w:r>
        <w:br/>
        <w:t>1351 **JAIME  VARAS CáCERES CLUB PIRAGÜISMO BADAJOZ Hombres K-1</w:t>
      </w:r>
      <w:r>
        <w:br/>
        <w:t>Absoluto38:13 11</w:t>
      </w:r>
      <w:r>
        <w:br/>
        <w:t>1487 CARLOS LOPEZ ESPUELA ESCUELA PLACENTINA DE PIRAGUISMO Hombres</w:t>
      </w:r>
      <w:r>
        <w:t xml:space="preserve"> K-1</w:t>
      </w:r>
      <w:r>
        <w:br/>
        <w:t>Absoluto39:47 F.Ctrl</w:t>
      </w:r>
      <w:r>
        <w:br/>
        <w:t>1589JOSE IGNACIO HURTADO IZQUIERDO ESCUELA PLACENTINA DE PIRAGUISMO Hombres K-1</w:t>
      </w:r>
      <w:r>
        <w:br/>
        <w:t>Absoluto40:41 F.Ctrl</w:t>
      </w:r>
      <w:r>
        <w:br/>
        <w:t>16172JOSE IGNACIO GÓMEZ DEL CASTILLO CLUB ESCUELA PIRAGÜISMO ARANJUEZ Hombres K-1</w:t>
      </w:r>
      <w:r>
        <w:br/>
        <w:t>Absoluto45:17 F.Ctrl</w:t>
      </w:r>
      <w:r>
        <w:br/>
      </w:r>
      <w:r>
        <w:lastRenderedPageBreak/>
        <w:t>1723 JUAN GALLARDO BECERRA</w:t>
      </w:r>
      <w:r>
        <w:t xml:space="preserve"> C.P. IUXTANAM Hombres K-1</w:t>
      </w:r>
      <w:r>
        <w:br/>
        <w:t>Absoluto45:50 F.Ctrl</w:t>
      </w:r>
      <w:r>
        <w:br/>
        <w:t>18135 DIEGO DE LA ROSA ROJAS C.D.TOLETUM-KAYAK Hombres K-1</w:t>
      </w:r>
      <w:r>
        <w:br/>
        <w:t>Absoluto46:40 F.Ctrl</w:t>
      </w:r>
      <w:r>
        <w:br/>
        <w:t>19211 JOSE LUIS SANCHEZ AYALA CLUB PIRAGÜISMO TALAVERA-TALAK Hombres K-1</w:t>
      </w:r>
      <w:r>
        <w:br/>
        <w:t>Absoluto53:15 F.Ctrl</w:t>
      </w:r>
    </w:p>
    <w:p w14:paraId="5153ECB8" w14:textId="77777777" w:rsidR="00827084" w:rsidRDefault="009F15DE">
      <w:r>
        <w:t>K-2 MIXTO ABSOLUTO</w:t>
      </w:r>
      <w:r>
        <w:br/>
        <w:t xml:space="preserve">MUJER ABSOLUTA </w:t>
      </w:r>
      <w:r>
        <w:t>K1</w:t>
      </w:r>
      <w:r>
        <w:br/>
        <w:t>JUEZ ARBITRO: ENCARNACION MORENO, JUEZ DE SALIDA: SOLEDAD SORIANO, JUEZ DE ORDENADOR: CLAUDIA GARCIA, JUECES AUXILIARES: ANA MARIA MORENO, CATALINA MONGE, EVA MARIA SANCHEZ 070RAFAEL ANTONIO SORIANO HERNÁNDEZ CLUB POLIDEPORTIVO EMERITAE Hombres K-1</w:t>
      </w:r>
      <w:r>
        <w:br/>
        <w:t>Abso</w:t>
      </w:r>
      <w:r>
        <w:t>lutoRet./vol. 0</w:t>
      </w:r>
      <w:r>
        <w:br/>
        <w:t>0134 ANTONIO JOSÉ GANCEDO CIRUELO C.D.TOLETUM-KAYAK Hombres K-1</w:t>
      </w:r>
      <w:r>
        <w:br/>
        <w:t>AbsolutoRet./vol. 0</w:t>
      </w:r>
      <w:r>
        <w:br/>
        <w:t>0136 SANTOS MARTÍNEZ GUERRERO C.D.TOLETUM-KAYAK Hombres K-1</w:t>
      </w:r>
      <w:r>
        <w:br/>
        <w:t>AbsolutoRet./vol. 0</w:t>
      </w:r>
      <w:r>
        <w:br/>
        <w:t>054 ADOLFO  BARRIENTOS MÁRQUEZ CLUB PIRAGÜISMO BADAJOZ Hombres K-1</w:t>
      </w:r>
      <w:r>
        <w:br/>
        <w:t>AbsolutoR</w:t>
      </w:r>
      <w:r>
        <w:t>et./vol. 0</w:t>
      </w:r>
      <w:r>
        <w:br/>
        <w:t>PuestoDorsal Palista Club Categoría Tiempo Puntos</w:t>
      </w:r>
      <w:r>
        <w:br/>
        <w:t>131 **JESÚS SERRANO MORENO</w:t>
      </w:r>
      <w:r>
        <w:br/>
        <w:t>MARTA  FIGUEROA PRIETOC.P. IUXTANAM K-2 MIXTO</w:t>
      </w:r>
      <w:r>
        <w:br/>
        <w:t>ABSOLUTO30:30 46</w:t>
      </w:r>
      <w:r>
        <w:br/>
        <w:t>229 **MANUEL PULIDO DELGADO</w:t>
      </w:r>
      <w:r>
        <w:br/>
        <w:t>AINOHA TRINIDAD DEL HOYOC.P. IUXTANAM K-2 MIXTO</w:t>
      </w:r>
      <w:r>
        <w:br/>
        <w:t>ABSOLUTO31:13 38</w:t>
      </w:r>
      <w:r>
        <w:br/>
        <w:t>356 **JUAN C</w:t>
      </w:r>
      <w:r>
        <w:t>ARLOS GARCÍA TRUJILLO</w:t>
      </w:r>
      <w:r>
        <w:br/>
        <w:t>BLANCA HERNÁNDEZ ESTEBANCLUB PIRAGÜISMO BADAJOZ K-2 MIXTO</w:t>
      </w:r>
      <w:r>
        <w:br/>
        <w:t>ABSOLUTO33:12 30</w:t>
      </w:r>
      <w:r>
        <w:br/>
        <w:t>430 MARIA JOSE  GOMEZ  CHAPARRO</w:t>
      </w:r>
      <w:r>
        <w:br/>
        <w:t>CARLOS PULIDO MURIELC.P. IUXTANAM K-2 MIXTO</w:t>
      </w:r>
      <w:r>
        <w:br/>
        <w:t>ABSOLUTO33:34 24</w:t>
      </w:r>
      <w:r>
        <w:br/>
        <w:t>557 MARINA BARRIENTOS TRANCHO</w:t>
      </w:r>
      <w:r>
        <w:br/>
        <w:t>MIGUEL ÁNGEL  HERNÁNDEZ  HIDALGOCLUB</w:t>
      </w:r>
      <w:r>
        <w:t xml:space="preserve"> PIRAGÜISMO BADAJOZ K-2 MIXTO</w:t>
      </w:r>
      <w:r>
        <w:br/>
        <w:t>ABSOLUTO34:02 20</w:t>
      </w:r>
      <w:r>
        <w:br/>
        <w:t>7137FRANCISCO JAVIER MORALEDA SÁNCHEZ</w:t>
      </w:r>
      <w:r>
        <w:br/>
        <w:t>MARÍA ESTHER NAVAS GUERREROC.D.TOLETUM-KAYAK K-2 MIXTO</w:t>
      </w:r>
      <w:r>
        <w:br/>
        <w:t>ABSOLUTO46:53 F.Ctrl</w:t>
      </w:r>
      <w:r>
        <w:br/>
        <w:t>0128 OSCAR CALLE GARRIDO</w:t>
      </w:r>
      <w:r>
        <w:br/>
        <w:t>MARÍA VANESA MATEU PATOPIRAGUISMO LA VINOSILLA CSP K-2 MIXTO</w:t>
      </w:r>
      <w:r>
        <w:br/>
        <w:t>ABSOLUTOR</w:t>
      </w:r>
      <w:r>
        <w:t>et./vol. 0</w:t>
      </w:r>
      <w:r>
        <w:br/>
        <w:t>PuestoDorsal Palista Club Categoría Tiempo Puntos</w:t>
      </w:r>
      <w:r>
        <w:br/>
        <w:t>135 CLAUDIA  BLANCO  CALDERON C.P. IUXTANAM MUJER ABSOLUTA</w:t>
      </w:r>
      <w:r>
        <w:br/>
        <w:t>K133:51 27</w:t>
      </w:r>
      <w:r>
        <w:br/>
        <w:t>237 TERESA TIRADO DOTOR C.P. IUXTANAM MUJER ABSOLUTA</w:t>
      </w:r>
      <w:r>
        <w:br/>
        <w:t>K135:11 23</w:t>
      </w:r>
      <w:r>
        <w:br/>
        <w:t xml:space="preserve">3109 CARMEN SANCHEZ  GRANADO CLUB PIRAGUISMO RIO JERTE MUJER </w:t>
      </w:r>
      <w:r>
        <w:t>ABSOLUTA</w:t>
      </w:r>
      <w:r>
        <w:br/>
        <w:t>K135:16 19</w:t>
      </w:r>
      <w:r>
        <w:br/>
        <w:t>436 IRENE VILLALBA MACIAS C.P. IUXTANAM MUJER ABSOLUTA</w:t>
      </w:r>
      <w:r>
        <w:br/>
        <w:t>K135:42 16</w:t>
      </w:r>
      <w:r>
        <w:br/>
        <w:t>5102 **PILAR IGLESIAS FERNáNDEZ ESCUELA PLACENTINA DE PIRAGUISMO MUJER ABSOLUTA</w:t>
      </w:r>
      <w:r>
        <w:br/>
        <w:t>K139:18 14</w:t>
      </w:r>
      <w:r>
        <w:br/>
        <w:t>6140 SIRA VILLARINO CABEZAS C.D.TOLETUM-KAYAK MUJER ABSOLUTA</w:t>
      </w:r>
      <w:r>
        <w:br/>
        <w:t>K143:53 F.Ctrl</w:t>
      </w:r>
      <w:r>
        <w:br/>
        <w:t>710</w:t>
      </w:r>
      <w:r>
        <w:t>1 JENIFER NIETO  RODRIGUEZ ESCUELA PLACENTINA DE PIRAGUISMO MUJER ABSOLUTA</w:t>
      </w:r>
      <w:r>
        <w:br/>
        <w:t>K146:50 F.Ctrl</w:t>
      </w:r>
      <w:r>
        <w:br/>
        <w:t>859 MARIA JOSÉ FERNÁNDEZ ROMÁN CLUB PIRAGÜISMO BADAJOZ MUJER ABSOLUTA</w:t>
      </w:r>
      <w:r>
        <w:br/>
        <w:t>K151:15 F.Ctrl</w:t>
      </w:r>
    </w:p>
    <w:p w14:paraId="1BAD3ECA" w14:textId="77777777" w:rsidR="00827084" w:rsidRDefault="009F15DE">
      <w:r>
        <w:t>K-2 ABSOLUTOS</w:t>
      </w:r>
      <w:r>
        <w:br/>
        <w:t xml:space="preserve">JUEZ ARBITRO: ENCARNACION MORENO, JUEZ DE SALIDA: SOLEDAD SORIANO, </w:t>
      </w:r>
      <w:r>
        <w:t>JUEZ DE ORDENADOR: CLAUDIA GARCIA, JUECES AUXILIARES: ANA MARIA MORENO, CATALINA MONGE, EVA MARIA SANCHEZ 0139 MARÍA LIDIA BOYANO MONTEJO C.D.TOLETUM-KAYAK MUJER ABSOLUTA</w:t>
      </w:r>
      <w:r>
        <w:br/>
        <w:t>K1Ret./vol. 0</w:t>
      </w:r>
      <w:r>
        <w:br/>
        <w:t>0100 **CARLA GONZALEZ SANCHEZ ESCUELA PLACENTINA DE PIRAGUISMO MUJER AB</w:t>
      </w:r>
      <w:r>
        <w:t>SOLUTA</w:t>
      </w:r>
      <w:r>
        <w:br/>
        <w:t>K1Ret./vol. 0</w:t>
      </w:r>
      <w:r>
        <w:br/>
        <w:t>0190 Elizabeth Cristófoli CLUB ESCUELA PIRAGÜISMO ARANJUEZ MUJER ABSOLUTA</w:t>
      </w:r>
      <w:r>
        <w:br/>
        <w:t>K1Ret./vol. 0</w:t>
      </w:r>
      <w:r>
        <w:br/>
        <w:t>0133 MARÍA JULIA ELIZO GONZÁLEZ PIRAGUISMO LA VINOSILLA CSP MUJER ABSOLUTA</w:t>
      </w:r>
      <w:r>
        <w:br/>
        <w:t>K1Ret./vol. 0</w:t>
      </w:r>
      <w:r>
        <w:br/>
        <w:t>PuestoDorsal Palista Club Categoría Tiempo Puntos</w:t>
      </w:r>
      <w:r>
        <w:br/>
        <w:t>140 DAVI</w:t>
      </w:r>
      <w:r>
        <w:t>D FLECHA SANCHEZ</w:t>
      </w:r>
      <w:r>
        <w:br/>
        <w:t>**PABLO  ROMERO GOMEZC.P. IUXTANAM K-2 ABSOLUTOS 29:29 54</w:t>
      </w:r>
      <w:r>
        <w:br/>
        <w:t xml:space="preserve">239 RAUL BLANCO  GONZALEZ </w:t>
      </w:r>
      <w:r>
        <w:br/>
        <w:t>JUAN ANTONIO VALLE GALLARDOC.P. IUXTANAM K-2 ABSOLUTOS 29:45 46</w:t>
      </w:r>
      <w:r>
        <w:br/>
        <w:t>338 JESUS DOVADO  ESPINOSA</w:t>
      </w:r>
      <w:r>
        <w:br/>
        <w:t>FABIO AUGUSTO RIVAS QUESADAC.P. IUXTANAM K-2 ABSOLUTOS 30:16 36</w:t>
      </w:r>
      <w:r>
        <w:br/>
        <w:t>4104 **HUGO GOMEZ ALMENDRAL</w:t>
      </w:r>
      <w:r>
        <w:br/>
        <w:t>NICOLAS SANTOS  FRAILE ESCUELA PLACENTINA DE PIRAGUISMO K-2 ABSOLUTOS 30:23 32</w:t>
      </w:r>
      <w:r>
        <w:br/>
        <w:t>541 ALEJANDRO  MARQUEZ BERMEJO</w:t>
      </w:r>
      <w:r>
        <w:br/>
        <w:t>SERGIO GONZALEZ TIRADOC.P. IUXTANAM K-2 ABSOLUTOS 30:48 28</w:t>
      </w:r>
      <w:r>
        <w:br/>
        <w:t>6234 Juan Rodríguez González</w:t>
      </w:r>
      <w:r>
        <w:br/>
        <w:t>David Rodríguez SalvadorALBER</w:t>
      </w:r>
      <w:r>
        <w:t>CHE KAYAK CLUB K-2 ABSOLUTOS 31:04 24</w:t>
      </w:r>
      <w:r>
        <w:br/>
        <w:t>7148 Javier Pulido Mayoral</w:t>
      </w:r>
      <w:r>
        <w:br/>
        <w:t>Miguel Barbero CarabiasALBERCHE KAYAK CLUB K-2 ABSOLUTOS 32:27 20</w:t>
      </w:r>
      <w:r>
        <w:br/>
        <w:t>8106 **DANIEL IGLESIAS MARTIN</w:t>
      </w:r>
      <w:r>
        <w:br/>
        <w:t>**ALBERTO BERROCAL CARRILLOESCUELA PLACENTINA DE PIRAGUISMO K-2 ABSOLUTOS 32:57 16</w:t>
      </w:r>
      <w:r>
        <w:br/>
        <w:t>961 DANIEL V</w:t>
      </w:r>
      <w:r>
        <w:t>ALSERA PANIAGUA</w:t>
      </w:r>
      <w:r>
        <w:br/>
        <w:t>JOSE LUIS BRAVO TRINIDADCLUB PIRAGÜISMO BADAJOZ K-2 ABSOLUTOS 34:05 12</w:t>
      </w:r>
      <w:r>
        <w:br/>
        <w:t>10105 **ALBERTO MARTIN SANCHEZ</w:t>
      </w:r>
      <w:r>
        <w:br/>
        <w:t>**FRANCISCO MATIAS CANALES RIVERAESCUELA PLACENTINA DE PIRAGUISMO K-2 ABSOLUTOS 34:48 8</w:t>
      </w:r>
      <w:r>
        <w:br/>
        <w:t>11214 ELISA DIAZ AYGUAVIVES</w:t>
      </w:r>
      <w:r>
        <w:br/>
        <w:t xml:space="preserve">MARIA SEILA RODRIGUEZ </w:t>
      </w:r>
      <w:r>
        <w:t>RODRIGUEZCLUB PIRAGÜISMO TALAVERA-TALAK K-2 ABSOLUTOS 40:51 F.Ctrl</w:t>
      </w:r>
      <w:r>
        <w:br/>
        <w:t>12215 MIGUEL ANGEL BRASERO MERINO</w:t>
      </w:r>
      <w:r>
        <w:br/>
        <w:t>ALEJANDRO ALVAREZ SAN LUISCLUB PIRAGÜISMO TALAVERA-TALAK K-2 ABSOLUTOS 47:11 F.Ctrl</w:t>
      </w:r>
    </w:p>
    <w:p w14:paraId="604E8D18" w14:textId="77777777" w:rsidR="00827084" w:rsidRDefault="009F15DE">
      <w:r>
        <w:t>RESULTADOS DE VIII DESCENSO-GRAN PREMIO DE LA DIPUTACION DE CACERES-III</w:t>
      </w:r>
      <w:r>
        <w:t xml:space="preserve"> REGATA LIGA CENTRO</w:t>
      </w:r>
      <w:r>
        <w:br/>
        <w:t>Resultados de la 2ª SALIDA</w:t>
      </w:r>
      <w:r>
        <w:br/>
        <w:t>ABSOLUTO C-1</w:t>
      </w:r>
      <w:r>
        <w:br/>
        <w:t>K-2 Hombre JJPP</w:t>
      </w:r>
      <w:r>
        <w:br/>
        <w:t>K-2 Mujer JJPP</w:t>
      </w:r>
      <w:r>
        <w:br/>
        <w:t>K-2 Mixto JJPP</w:t>
      </w:r>
      <w:r>
        <w:br/>
        <w:t>Hombres K-1 JJPP</w:t>
      </w:r>
      <w:r>
        <w:br/>
        <w:t>JUEZ ARBITRO: ENCARNACION MORENO, JUEZ DE SALIDA: SOLEDAD SORIANO, JUEZ DE ORDENADOR: CLAUDIA GARCIA, JUECES AUXILIARES: ANA MARIA MO</w:t>
      </w:r>
      <w:r>
        <w:t>RENO, CATALINA MONGE, EVA MARIA SANCHEZ PuestoDorsal Palista Club Categoría Tiempo Puntos</w:t>
      </w:r>
      <w:r>
        <w:br/>
        <w:t>11 DIEGO  GONZáLEZ  SáNCHEZ C.P. IUXTANAM ABSOLUTO C-1 11:04 15</w:t>
      </w:r>
      <w:r>
        <w:br/>
        <w:t>042 EDGAR JOLO CARBALLO CLUB PIRAGÜISMO BADAJOZ ABSOLUTO C-1 Ret./vol. 0</w:t>
      </w:r>
      <w:r>
        <w:br/>
        <w:t>PuestoDorsal Palista Club Cat</w:t>
      </w:r>
      <w:r>
        <w:t>egoría Tiempo Puntos</w:t>
      </w:r>
      <w:r>
        <w:br/>
        <w:t>13 **PABLO  COLLADO  SANTOS</w:t>
      </w:r>
      <w:r>
        <w:br/>
        <w:t>ALVARO OBREGON BLANCOC.P. IUXTANAM K-2 Hombre JJPP 08:44 44</w:t>
      </w:r>
      <w:r>
        <w:br/>
        <w:t>272 ERIK DURAN CORDERO</w:t>
      </w:r>
      <w:r>
        <w:br/>
        <w:t>**ADRIAN HERRERO ALONSOESCUELA PLACENTINA DE PIRAGUISMO K-2 Hombre JJPP 08:50 36</w:t>
      </w:r>
      <w:r>
        <w:br/>
        <w:t>344 PABLO AGUILAR VIZCAINO</w:t>
      </w:r>
      <w:r>
        <w:br/>
        <w:t>MANUEL  GUERRA F</w:t>
      </w:r>
      <w:r>
        <w:t>ERNÁNDEZCLUB PIRAGÜISMO BADAJOZ K-2 Hombre JJPP 08:53 28</w:t>
      </w:r>
      <w:r>
        <w:br/>
        <w:t>473 FELIPE GONZALEZ SANCHEZ MORA</w:t>
      </w:r>
      <w:r>
        <w:br/>
        <w:t>JOSE TOMAS  DE LUIS  LACUESTAESCUELA PLACENTINA DE PIRAGUISMO K-2 Hombre JJPP 09:11 22</w:t>
      </w:r>
      <w:r>
        <w:br/>
        <w:t>543 CARLOS SANCHEZ RUIZ</w:t>
      </w:r>
      <w:r>
        <w:br/>
        <w:t>DANIEL  GONZALEZ OROSACLUB PIRAGÜISMO BADAJOZ K-2 Hombr</w:t>
      </w:r>
      <w:r>
        <w:t>e JJPP 09:45 18</w:t>
      </w:r>
      <w:r>
        <w:br/>
        <w:t>645 **EDUARDO CEREZO RABA˙A</w:t>
      </w:r>
      <w:r>
        <w:br/>
        <w:t>**MIGUEL ANGEL  ANTÓN DELGADOCLUB PIRAGÜISMO BADAJOZ K-2 Hombre JJPP 10:39 14</w:t>
      </w:r>
      <w:r>
        <w:br/>
        <w:t>72 **NICOLÁS ENCINA DE EJEA</w:t>
      </w:r>
      <w:r>
        <w:br/>
        <w:t>**FABIO GONZALEZ SORIANOC.P. IUXTANAM K-2 Hombre JJPP 14:27 F.Ctrl</w:t>
      </w:r>
      <w:r>
        <w:br/>
        <w:t>PuestoDorsal Palista Club Categoría Tie</w:t>
      </w:r>
      <w:r>
        <w:t>mpo Puntos</w:t>
      </w:r>
      <w:r>
        <w:br/>
        <w:t>15 NOA MORENO MOLANES</w:t>
      </w:r>
      <w:r>
        <w:br/>
        <w:t>JUNCAL RODRIGUEZ MENDOZAC.P. IUXTANAM K-2 Mujer JJPP 09:22 38</w:t>
      </w:r>
      <w:r>
        <w:br/>
        <w:t>274 CARLOTA  CONEJERO GRANDE</w:t>
      </w:r>
      <w:r>
        <w:br/>
        <w:t>MARIA ESPADERO MU?OZESCUELA PLACENTINA DE PIRAGUISMO K-2 Mujer JJPP 09:58 30</w:t>
      </w:r>
      <w:r>
        <w:br/>
        <w:t>346 **LOLA GARCÍA ADAME</w:t>
      </w:r>
      <w:r>
        <w:br/>
        <w:t>PAOLA THOVAR SUÁREZCLUB PIRAGÜI</w:t>
      </w:r>
      <w:r>
        <w:t>SMO BADAJOZ K-2 Mujer JJPP 10:12 22</w:t>
      </w:r>
      <w:r>
        <w:br/>
        <w:t>44 **CELIA VARELA LOPEZ</w:t>
      </w:r>
      <w:r>
        <w:br/>
        <w:t>**LEIRE ESPINOSA DOMINGUEZC.P. IUXTANAM K-2 Mujer JJPP 10:15 16</w:t>
      </w:r>
      <w:r>
        <w:br/>
        <w:t>PuestoDorsal Palista Club Categoría Tiempo Puntos</w:t>
      </w:r>
      <w:r>
        <w:br/>
        <w:t>16 **TERESA CORDERO TOLEDO</w:t>
      </w:r>
      <w:r>
        <w:br/>
        <w:t>**NICOLáS  COLLADO SANTOSC.P. IUXTANAM K-2 Mixto JJPP 0</w:t>
      </w:r>
      <w:r>
        <w:t>8:46 30</w:t>
      </w:r>
      <w:r>
        <w:br/>
        <w:t xml:space="preserve">275 **JUAN TORRES  SANCHEZ </w:t>
      </w:r>
      <w:r>
        <w:br/>
        <w:t>CRISTINA PEREZ MATEOSESCUELA PLACENTINA DE PIRAGUISMO K-2 Mixto JJPP 08:55 22</w:t>
      </w:r>
    </w:p>
    <w:p w14:paraId="4087B706" w14:textId="77777777" w:rsidR="00827084" w:rsidRDefault="009F15DE">
      <w:r>
        <w:t>JUEZ ARBITRO: ENCARNACION MORENO, JUEZ DE SALIDA: SOLEDAD SORIANO, JUEZ DE ORDENADOR: CLAUDIA GARCIA, JUECES AUXILIARES: ANA MARIA MORENO, CAT</w:t>
      </w:r>
      <w:r>
        <w:t>ALINA MONGE, EVA MARIA SANCHEZ PuestoDorsal Palista Club Categoría Tiempo Puntos</w:t>
      </w:r>
      <w:r>
        <w:br/>
        <w:t>1164 JOSE JAVIER MATA GONZALEZ CLUB ESCUELA PIRAGÜISMO ARANJUEZ Hombres K-1 JJPP 09:26 47</w:t>
      </w:r>
      <w:r>
        <w:br/>
        <w:t>2142 Paolo Zancan ALBERCHE KAYAK CLUB Hombres K-1 JJPP 09:28 43</w:t>
      </w:r>
      <w:r>
        <w:br/>
        <w:t>3210 CARLOS GAROZ HER</w:t>
      </w:r>
      <w:r>
        <w:t>NANDEZ CLUB PIRAGÜISMO TALAVERA-TALAK Hombres K-1 JJPP 09:47 39</w:t>
      </w:r>
      <w:r>
        <w:br/>
        <w:t>4171 DANIEL AMBRONA MAROTO CLUB ESCUELA PIRAGÜISMO ARANJUEZ Hombres K-1 JJPP 09:49 36</w:t>
      </w:r>
      <w:r>
        <w:br/>
        <w:t>5167 LEO GUTIERREZ  ASENSIO CLUB ESCUELA PIRAGÜISMO ARANJUEZ Hombres K-1 JJPP 09:57 34</w:t>
      </w:r>
      <w:r>
        <w:br/>
        <w:t>619 **MOISES BLANCO</w:t>
      </w:r>
      <w:r>
        <w:t xml:space="preserve"> MACIAS C.P. IUXTANAM Hombres K-1 JJPP 09:58 32</w:t>
      </w:r>
      <w:r>
        <w:br/>
        <w:t>7208 FABIAN VAZQUEZ JUAN CLUB PIRAGÜISMO TALAVERA-TALAK Hombres K-1 JJPP 10:06 30</w:t>
      </w:r>
      <w:r>
        <w:br/>
        <w:t>8163 MARTIN LOPEZ DE MIGUEL CLUB ESCUELA PIRAGÜISMO ARANJUEZ Hombres K-1 JJPP 10:08 28</w:t>
      </w:r>
      <w:r>
        <w:br/>
        <w:t>9168 JOSÉ JAVIER ZAMORA DEL RÍO CLUB ES</w:t>
      </w:r>
      <w:r>
        <w:t>CUELA PIRAGÜISMO ARANJUEZ Hombres K-1 JJPP 10:09 26</w:t>
      </w:r>
      <w:r>
        <w:br/>
        <w:t>10169 DIEGO PICA RUIZ CLUB ESCUELA PIRAGÜISMO ARANJUEZ Hombres K-1 JJPP 10:10 24</w:t>
      </w:r>
      <w:r>
        <w:br/>
        <w:t>11145 Luca Zancan ALBERCHE KAYAK CLUB Hombres K-1 JJPP 10:17 22</w:t>
      </w:r>
      <w:r>
        <w:br/>
        <w:t>12209MARCOS CAYETANO MARTINEZ NAVAS CLUB PIRAGÜISMO TALAVER</w:t>
      </w:r>
      <w:r>
        <w:t>A-TALAK Hombres K-1 JJPP 10:33 21</w:t>
      </w:r>
      <w:r>
        <w:br/>
        <w:t>13162 ARTURO NAVARRO PROPÍN CLUB ESCUELA PIRAGÜISMO ARANJUEZ Hombres K-1 JJPP 10:37 20</w:t>
      </w:r>
      <w:r>
        <w:br/>
        <w:t>14166 DIEGO MATA GONZALEZ CLUB ESCUELA PIRAGÜISMO ARANJUEZ Hombres K-1 JJPP 10:43 19</w:t>
      </w:r>
      <w:r>
        <w:br/>
        <w:t>15228 DANIEL ALEJANDRO RECHE AYALA CLUB ESCUELA PI</w:t>
      </w:r>
      <w:r>
        <w:t>RAGÜISMO ARANJUEZ Hombres K-1 JJPP 10:47 18</w:t>
      </w:r>
      <w:r>
        <w:br/>
        <w:t>1681 **ALEJANDRO PEREZ MATEOS ESCUELA PLACENTINA DE PIRAGUISMO Hombres K-1 JJPP 10:51 17</w:t>
      </w:r>
      <w:r>
        <w:br/>
        <w:t>17207 DARIO MORENO SANCHEZ CLUB PIRAGÜISMO TALAVERA-TALAK Hombres K-1 JJPP 11:09 16</w:t>
      </w:r>
      <w:r>
        <w:br/>
        <w:t>18206 TIRSO YUSTE GALERA CLUB PIRAGÜISM</w:t>
      </w:r>
      <w:r>
        <w:t>O TALAVERA-TALAK Hombres K-1 JJPP 11:32 15</w:t>
      </w:r>
      <w:r>
        <w:br/>
        <w:t>19143 Rubén Santamaría Nieto ALBERCHE KAYAK CLUB Hombres K-1 JJPP 11:36 14</w:t>
      </w:r>
      <w:r>
        <w:br/>
        <w:t>20205 RUBEN SALAN BLANCO CLUB PIRAGÜISMO TALAVERA-TALAK Hombres K-1 JJPP 11:42 13</w:t>
      </w:r>
      <w:r>
        <w:br/>
        <w:t>2165 LUCAS RAMOS SAMINO CLUB POLIDEPORTIVO EMERITAE Homb</w:t>
      </w:r>
      <w:r>
        <w:t>res K-1 JJPP 12:26 12</w:t>
      </w:r>
      <w:r>
        <w:br/>
        <w:t>2285GERARDO  IÑAKI MUÑOZ  VELASKEZ ESCUELA PLACENTINA DE PIRAGUISMO Hombres K-1 JJPP 12:30 11</w:t>
      </w:r>
      <w:r>
        <w:br/>
        <w:t>23165 IVAN MORENO CASARRUBIOS CLUB ESCUELA PIRAGÜISMO ARANJUEZ Hombres K-1 JJPP 12:53 10</w:t>
      </w:r>
      <w:r>
        <w:br/>
        <w:t>2480 **ERIC PLATA SANTOS ESCUELA PLACENTINA DE PIRA</w:t>
      </w:r>
      <w:r>
        <w:t>GUISMO Hombres K-1 JJPP 13:25 9</w:t>
      </w:r>
      <w:r>
        <w:br/>
        <w:t>2517 **JUAN PARRA GUERRERO C.P. IUXTANAM Hombres K-1 JJPP 13:28 8</w:t>
      </w:r>
      <w:r>
        <w:br/>
        <w:t>2684BRANDON SMITH SARMIENTO FAJARDO ESCUELA PLACENTINA DE PIRAGUISMO Hombres K-1 JJPP 13:30 7</w:t>
      </w:r>
      <w:r>
        <w:br/>
        <w:t>2783 ANGEL MIGUEL SIERRA ESCUELA PLACENTINA DE PIRAGUISMO Hombre</w:t>
      </w:r>
      <w:r>
        <w:t>s K-1 JJPP 13:38 6</w:t>
      </w:r>
      <w:r>
        <w:br/>
        <w:t>28144 Francesco Rolla Tifni ALBERCHE KAYAK CLUB Hombres K-1 JJPP 14:08 F.Ctrl</w:t>
      </w:r>
      <w:r>
        <w:br/>
        <w:t>2982 RODRIGO FERNANDEZ CALLADO ESCUELA PLACENTINA DE PIRAGUISMO Hombres K-1 JJPP 14:19 F.Ctrl</w:t>
      </w:r>
      <w:r>
        <w:br/>
        <w:t>3018 EUGENIO  DIAZ GARCÍA C.P. IUXTANAM Hombres K-1 JJPP 15:18 F.</w:t>
      </w:r>
      <w:r>
        <w:t>Ctrl</w:t>
      </w:r>
      <w:r>
        <w:br/>
        <w:t>3164 **MARIO MARTÍN  RAMÍREZ CLUB POLIDEPORTIVO EMERITAE Hombres K-1 JJPP 18:40 F.Ctrl</w:t>
      </w:r>
      <w:r>
        <w:br/>
        <w:t>050 ALBERTO MARTÍN VIVAS CLUB PIRAGÜISMO BADAJOZ Hombres K-1 JJPP Ret./vol. 0</w:t>
      </w:r>
    </w:p>
    <w:p w14:paraId="31852AD6" w14:textId="77777777" w:rsidR="00827084" w:rsidRDefault="009F15DE">
      <w:r>
        <w:t>Mujer K-1 JJPP</w:t>
      </w:r>
      <w:r>
        <w:br/>
        <w:t>K-2 INCLUSIVO MIXTO</w:t>
      </w:r>
      <w:r>
        <w:br/>
        <w:t>MUJER C1 JJPP</w:t>
      </w:r>
      <w:r>
        <w:br/>
        <w:t>HOMBRES C1 JJPP</w:t>
      </w:r>
      <w:r>
        <w:br/>
        <w:t>JUEZ ARBITRO: ENCARNA</w:t>
      </w:r>
      <w:r>
        <w:t>CION MORENO, JUEZ DE SALIDA: SOLEDAD SORIANO, JUEZ DE ORDENADOR: CLAUDIA GARCIA, JUECES AUXILIARES: ANA MARIA MORENO, CATALINA MONGE, EVA MARIA SANCHEZ PuestoDorsal Palista Club Categoría Tiempo Puntos</w:t>
      </w:r>
      <w:r>
        <w:br/>
        <w:t>1188 VALERIA GOMEZ ROLDAN CLUB ESCUELA PIRAGÜISMO ARAN</w:t>
      </w:r>
      <w:r>
        <w:t>JUEZ Mujer K-1 JJPP 10:53 26</w:t>
      </w:r>
      <w:r>
        <w:br/>
        <w:t>297 JIMENA GONZALEZ SANCHEZ ESCUELA PLACENTINA DE PIRAGUISMO Mujer K-1 JJPP 11:00 22</w:t>
      </w:r>
      <w:r>
        <w:br/>
        <w:t>3187 LOLA CARRASCO RUIZ CLUB ESCUELA PIRAGÜISMO ARANJUEZ Mujer K-1 JJPP 11:04 18</w:t>
      </w:r>
      <w:r>
        <w:br/>
        <w:t>4186 INES BARRASA LOPEZ CLUB ESCUELA PIRAGÜISMO ARANJUEZ Muje</w:t>
      </w:r>
      <w:r>
        <w:t>r K-1 JJPP 11:40 15</w:t>
      </w:r>
      <w:r>
        <w:br/>
        <w:t>5184 MALENA MARCOS RAMIREZ CLUB ESCUELA PIRAGÜISMO ARANJUEZ Mujer K-1 JJPP 11:46 13</w:t>
      </w:r>
      <w:r>
        <w:br/>
        <w:t>6183 SOFÍA LAPUENTE SORIANO CLUB ESCUELA PIRAGÜISMO ARANJUEZ Mujer K-1 JJPP 11:53 11</w:t>
      </w:r>
      <w:r>
        <w:br/>
        <w:t>794 **VALERIA ESPADERO MU?OZ ESCUELA PLACENTINA DE PIRAGUISMO Mujer</w:t>
      </w:r>
      <w:r>
        <w:t xml:space="preserve"> K-1 JJPP 11:59 9</w:t>
      </w:r>
      <w:r>
        <w:br/>
        <w:t>898 PATRICIA  MORALES MORIANO ESCUELA PLACENTINA DE PIRAGUISMO Mujer K-1 JJPP 12:20 7</w:t>
      </w:r>
      <w:r>
        <w:br/>
        <w:t>996 **SARA MARTIN CANO ESCUELA PLACENTINA DE PIRAGUISMO Mujer K-1 JJPP 12:42 5</w:t>
      </w:r>
      <w:r>
        <w:br/>
        <w:t>10213 DANIELA RODRIGUEZ MARTIN CLUB PIRAGÜISMO TALAVERA-TALAK Mujer K-1 J</w:t>
      </w:r>
      <w:r>
        <w:t>JPP 12:48 3</w:t>
      </w:r>
      <w:r>
        <w:br/>
        <w:t>1195 **ADRIANA DOMINGUEZ PEREZ ESCUELA PLACENTINA DE PIRAGUISMO Mujer K-1 JJPP 13:08 1</w:t>
      </w:r>
      <w:r>
        <w:br/>
        <w:t>PuestoDorsal Palista Club Categoría Tiempo Puntos</w:t>
      </w:r>
      <w:r>
        <w:br/>
        <w:t xml:space="preserve">133 RAUL BLANCO  GONZALEZ </w:t>
      </w:r>
      <w:r>
        <w:br/>
        <w:t>SERGIO GONZALEZ TIRADOC.P. IUXTANAM K-2 INCLUSIVO</w:t>
      </w:r>
      <w:r>
        <w:br/>
        <w:t>MIXTO06:33 44</w:t>
      </w:r>
      <w:r>
        <w:br/>
        <w:t>234 FABIO AUGUST</w:t>
      </w:r>
      <w:r>
        <w:t>O RIVAS QUESADA</w:t>
      </w:r>
      <w:r>
        <w:br/>
        <w:t>JUAN CARLOS RIVAS GARCIAC.P. IUXTANAM K-2 INCLUSIVO</w:t>
      </w:r>
      <w:r>
        <w:br/>
        <w:t>MIXTO06:35 36</w:t>
      </w:r>
      <w:r>
        <w:br/>
        <w:t>399 MAURICIO VELASCO BURGA</w:t>
      </w:r>
      <w:r>
        <w:br/>
        <w:t>**JORGE LARA CORDEROESCUELA PLACENTINA DE PIRAGUISMO K-2 INCLUSIVO</w:t>
      </w:r>
      <w:r>
        <w:br/>
        <w:t>MIXTO06:59 28</w:t>
      </w:r>
      <w:r>
        <w:br/>
        <w:t>458MIGUEL ÁNGEL  HERNÁNDEZ  HIDALGO</w:t>
      </w:r>
      <w:r>
        <w:br/>
        <w:t>ALEJANDRO  NOGUES RODRIGUEZCLU</w:t>
      </w:r>
      <w:r>
        <w:t>B PIRAGÜISMO BADAJOZ K-2 INCLUSIVO</w:t>
      </w:r>
      <w:r>
        <w:br/>
        <w:t>MIXTO07:18 22</w:t>
      </w:r>
      <w:r>
        <w:br/>
        <w:t>5114 BELEN REY ACU?A</w:t>
      </w:r>
      <w:r>
        <w:br/>
        <w:t>JESUS  GARCIA MARTINCLUB PIRAGUISMO EXTREMADURA K-2 INCLUSIVO</w:t>
      </w:r>
      <w:r>
        <w:br/>
        <w:t>MIXTO07:28 18</w:t>
      </w:r>
      <w:r>
        <w:br/>
        <w:t>632 JUAN ANTONIO VALLE GALLARDO</w:t>
      </w:r>
      <w:r>
        <w:br/>
        <w:t>MARIA JOSE  GOMEZ  CHAPARROC.P. IUXTANAM K-2 INCLUSIVO</w:t>
      </w:r>
      <w:r>
        <w:br/>
        <w:t>MIXTO10:00 14</w:t>
      </w:r>
      <w:r>
        <w:br/>
        <w:t>0138 ELIZ</w:t>
      </w:r>
      <w:r>
        <w:t>ABETH CHALUPA</w:t>
      </w:r>
      <w:r>
        <w:br/>
        <w:t>JOSEFA SÁNCHEZ VILLAVERDEC.D.TOLETUM-KAYAK K-2 INCLUSIVO</w:t>
      </w:r>
      <w:r>
        <w:br/>
        <w:t>MIXTORet./vol. 0</w:t>
      </w:r>
      <w:r>
        <w:br/>
        <w:t>PuestoDorsal Palista Club Categoría Tiempo Puntos</w:t>
      </w:r>
      <w:r>
        <w:br/>
        <w:t>1193 Maria Felix Camacho Aguilera CLUB ESCUELA PIRAGÜISMO ARANJUEZ MUJER C1 JJPP 13:59 18</w:t>
      </w:r>
      <w:r>
        <w:br/>
        <w:t>2146 Clara Cuesta Linares AL</w:t>
      </w:r>
      <w:r>
        <w:t>BERCHE KAYAK CLUB MUJER C1 JJPP 15:27 14</w:t>
      </w:r>
      <w:r>
        <w:br/>
        <w:t>3194 Marta Ubago Calcedo CLUB ESCUELA PIRAGÜISMO ARANJUEZ MUJER C1 JJPP 15:41 10</w:t>
      </w:r>
      <w:r>
        <w:br/>
        <w:t>PuestoDorsal Palista Club Categoría Tiempo Puntos</w:t>
      </w:r>
    </w:p>
    <w:p w14:paraId="5CC91C6C" w14:textId="77777777" w:rsidR="00827084" w:rsidRDefault="009F15DE">
      <w:r>
        <w:t>JUEZ ARBITRO: ENCARNACION MORENO, JUEZ DE SALIDA: SOLEDAD SORIANO, JUEZ DE ORDENADOR</w:t>
      </w:r>
      <w:r>
        <w:t>: CLAUDIA GARCIA, JUECES AUXILIARES: ANA MARIA MORENO, CATALINA MONGE, EVA MARIA SANCHEZ 1199 Rodrigo Rodenas Palomar CLUB ESCUELA PIRAGÜISMO ARANJUEZ HOMBRES C1 JJPP 12:59 20</w:t>
      </w:r>
      <w:r>
        <w:br/>
        <w:t>2196 ADRIÁN MARTÍN LAUSADA CLUB ESCUELA PIRAGÜISMO ARANJUEZ HOMBRES C1 JJPP 13:1</w:t>
      </w:r>
      <w:r>
        <w:t>7 16</w:t>
      </w:r>
      <w:r>
        <w:br/>
        <w:t>3147 Iván López-Villalta Morán ALBERCHE KAYAK CLUB HOMBRES C1 JJPP 13:18 12</w:t>
      </w:r>
      <w:r>
        <w:br/>
        <w:t>4197 MANUEL BELMONTE FERNÁNDEZ CLUB ESCUELA PIRAGÜISMO ARANJUEZ HOMBRES C1 JJPP 13:46 9</w:t>
      </w:r>
      <w:r>
        <w:br/>
        <w:t>5198 GASTÓN LOBILLO CRISTÓFOLI CLUB ESCUELA PIRAGÜISMO ARANJUEZ HOMBRES C1 JJPP 16:48 7</w:t>
      </w:r>
    </w:p>
    <w:p w14:paraId="2A543C6B" w14:textId="77777777" w:rsidR="00827084" w:rsidRDefault="009F15DE">
      <w:r>
        <w:t>RESULTADOS DE VIII DESCENSO-GRAN PREMIO DE LA DIPUTACION DE CACERES-III REGATA LIGA CENTRO</w:t>
      </w:r>
      <w:r>
        <w:br/>
        <w:t>Resultados de la 3ª SALIDA</w:t>
      </w:r>
      <w:r>
        <w:br/>
        <w:t>Paracanoe masculino</w:t>
      </w:r>
      <w:r>
        <w:br/>
        <w:t>Paracanoe femenino</w:t>
      </w:r>
      <w:r>
        <w:br/>
        <w:t>K-2 Mujer Piragüín</w:t>
      </w:r>
      <w:r>
        <w:br/>
        <w:t>Hombres K-1 Piragüín</w:t>
      </w:r>
      <w:r>
        <w:br/>
        <w:t xml:space="preserve">JUEZ ARBITRO: ENCARNACION MORENO, JUEZ DE SALIDA: SOLEDAD </w:t>
      </w:r>
      <w:r>
        <w:t>SORIANO, JUEZ DE ORDENADOR: CLAUDIA GARCIA, JUECES AUXILIARES: ANA MARIA MORENO, CATALINA MONGE, EVA MARIA SANCHEZ PuestoDorsal Palista Club Categoría Tiempo Puntos</w:t>
      </w:r>
      <w:r>
        <w:br/>
        <w:t>1111 JESUS  GARCIA MARTIN CLUB PIRAGUISMO EXTREMADURA Paracanoe</w:t>
      </w:r>
      <w:r>
        <w:br/>
        <w:t>masculino08:47 19</w:t>
      </w:r>
      <w:r>
        <w:br/>
        <w:t>2110 RAFA</w:t>
      </w:r>
      <w:r>
        <w:t>EL GARCÍA  PINTO CLUB PIRAGUISMO EXTREMADURA Paracanoe</w:t>
      </w:r>
      <w:r>
        <w:br/>
        <w:t>masculino10:33 15</w:t>
      </w:r>
      <w:r>
        <w:br/>
        <w:t>3112 JUAN JOSE MARTINEZ PEREZ CLUB PIRAGUISMO EXTREMADURA Paracanoe</w:t>
      </w:r>
      <w:r>
        <w:br/>
        <w:t>masculino11:13 11</w:t>
      </w:r>
      <w:r>
        <w:br/>
        <w:t>071 JESUS DELGADO  ESPARRAGOZA ESCUELA PLACENTINA DE PIRAGUISMO Paracanoe</w:t>
      </w:r>
      <w:r>
        <w:br/>
        <w:t>masculinoRet./vol. 0</w:t>
      </w:r>
      <w:r>
        <w:br/>
        <w:t>Pu</w:t>
      </w:r>
      <w:r>
        <w:t>estoDorsal Palista Club Categoría Tiempo Puntos</w:t>
      </w:r>
      <w:r>
        <w:br/>
        <w:t>1113 MACARENA OTANO GRAO CLUB PIRAGUISMO EXTREMADURA Paracanoe femenino 11:21 12</w:t>
      </w:r>
      <w:r>
        <w:br/>
        <w:t>PuestoDorsal Palista Club Categoría Tiempo Puntos</w:t>
      </w:r>
      <w:r>
        <w:br/>
        <w:t>148 OLIVIA THOVAR SUÁREZ</w:t>
      </w:r>
      <w:r>
        <w:br/>
        <w:t>VIOLETA  LOPEZ GOMEZCLUB PIRAGÜISMO BADAJOZ K-2 Muje</w:t>
      </w:r>
      <w:r>
        <w:t>r Piragüín 07:42 36</w:t>
      </w:r>
      <w:r>
        <w:br/>
        <w:t>27 **CLAUDIA PIñEIRO COLLADO</w:t>
      </w:r>
      <w:r>
        <w:br/>
        <w:t>LUCÍA GONZÁLEZ GILC.P. IUXTANAM K-2 Mujer Piragüín 08:29 28</w:t>
      </w:r>
      <w:r>
        <w:br/>
        <w:t>347 ALBA HERNÁNDEZ ESTEBAN</w:t>
      </w:r>
      <w:r>
        <w:br/>
        <w:t>OLIVIA RODRÍGUEZ RODRÍGUEZCLUB PIRAGÜISMO BADAJOZ K-2 Mujer Piragüín 09:54 20</w:t>
      </w:r>
      <w:r>
        <w:br/>
        <w:t>PuestoDorsal Palista Club Categoría Tiempo</w:t>
      </w:r>
      <w:r>
        <w:t xml:space="preserve"> Puntos</w:t>
      </w:r>
      <w:r>
        <w:br/>
        <w:t>114 ÁLVARO  VALLE GÓMEZ C.P. IUXTANAM Hombres K-1</w:t>
      </w:r>
      <w:r>
        <w:br/>
        <w:t>Piragüín07:08 47</w:t>
      </w:r>
      <w:r>
        <w:br/>
        <w:t>2161 HECTOR VARAS GALLEGO CLUB ESCUELA PIRAGÜISMO ARANJUEZ Hombres K-1</w:t>
      </w:r>
      <w:r>
        <w:br/>
        <w:t>Piragüín07:15 43</w:t>
      </w:r>
      <w:r>
        <w:br/>
        <w:t>313 ELOY  VALLE  GOMEZ C.P. IUXTANAM Hombres K-1</w:t>
      </w:r>
      <w:r>
        <w:br/>
        <w:t>Piragüín08:03 39</w:t>
      </w:r>
      <w:r>
        <w:br/>
        <w:t>4152 FERNANDO SARDÓN ARENAS</w:t>
      </w:r>
      <w:r>
        <w:t xml:space="preserve"> CLUB ESCUELA PIRAGÜISMO ARANJUEZ Hombres K-1</w:t>
      </w:r>
      <w:r>
        <w:br/>
        <w:t>Piragüín08:11 36</w:t>
      </w:r>
      <w:r>
        <w:br/>
        <w:t>5202 ALEJANDRO ALVAREZ RODRIGUEZ CLUB PIRAGÜISMO TALAVERA-TALAK Hombres K-1</w:t>
      </w:r>
      <w:r>
        <w:br/>
        <w:t>Piragüín08:23 34</w:t>
      </w:r>
      <w:r>
        <w:br/>
        <w:t>69 JAVIER GOMEZ  LOZANO C.P. IUXTANAM Hombres K-1</w:t>
      </w:r>
      <w:r>
        <w:br/>
        <w:t>Piragüín08:29 32</w:t>
      </w:r>
      <w:r>
        <w:br/>
        <w:t>778 DANIEL MARTIN CANO ESCUELA PL</w:t>
      </w:r>
      <w:r>
        <w:t>ACENTINA DE PIRAGUISMO Hombres K-1</w:t>
      </w:r>
      <w:r>
        <w:br/>
        <w:t>Piragüín08:53 30</w:t>
      </w:r>
    </w:p>
    <w:p w14:paraId="7C9E9EE6" w14:textId="77777777" w:rsidR="00827084" w:rsidRDefault="009F15DE">
      <w:r>
        <w:t>JUEZ ARBITRO: ENCARNACION MORENO, JUEZ DE SALIDA: SOLEDAD SORIANO, JUEZ DE ORDENADOR: CLAUDIA GARCIA, JUECES AUXILIARES: ANA MARIA MORENO, CATALINA MONGE, EVA MARIA SANCHEZ 8156 Daniel Sanchez Bedrov CLUB</w:t>
      </w:r>
      <w:r>
        <w:t xml:space="preserve"> ESCUELA PIRAGÜISMO ARANJUEZ Hombres K-1</w:t>
      </w:r>
      <w:r>
        <w:br/>
        <w:t>Piragüín09:05 28</w:t>
      </w:r>
      <w:r>
        <w:br/>
        <w:t>962 **DAVID SORIANO BARROSO CLUB POLIDEPORTIVO EMERITAE Hombres K-1</w:t>
      </w:r>
      <w:r>
        <w:br/>
        <w:t>Piragüín09:11 26</w:t>
      </w:r>
      <w:r>
        <w:br/>
        <w:t>10159 Adrian Ercilla Rodriguez CLUB ESCUELA PIRAGÜISMO ARANJUEZ Hombres K-1</w:t>
      </w:r>
      <w:r>
        <w:br/>
        <w:t>Piragüín09:17 24</w:t>
      </w:r>
      <w:r>
        <w:br/>
        <w:t xml:space="preserve">11157 Luis Santiago </w:t>
      </w:r>
      <w:r>
        <w:t>Merchan Cubilla CLUB ESCUELA PIRAGÜISMO ARANJUEZ Hombres K-1</w:t>
      </w:r>
      <w:r>
        <w:br/>
        <w:t>Piragüín09:26 22</w:t>
      </w:r>
      <w:r>
        <w:br/>
        <w:t>12155 Pelayo Valdes Martinez CLUB ESCUELA PIRAGÜISMO ARANJUEZ Hombres K-1</w:t>
      </w:r>
      <w:r>
        <w:br/>
        <w:t>Piragüín09:46 21</w:t>
      </w:r>
      <w:r>
        <w:br/>
        <w:t>1311 **JULIO MORENO  MONGE C.P. IUXTANAM Hombres K-1</w:t>
      </w:r>
      <w:r>
        <w:br/>
        <w:t>Piragüín09:51 20</w:t>
      </w:r>
      <w:r>
        <w:br/>
        <w:t>14203 IZAN ARRIER</w:t>
      </w:r>
      <w:r>
        <w:t>O PLAZA CLUB PIRAGÜISMO TALAVERA-TALAK Hombres K-1</w:t>
      </w:r>
      <w:r>
        <w:br/>
        <w:t>Piragüín09:57 19</w:t>
      </w:r>
      <w:r>
        <w:br/>
        <w:t>15229 MARTIN TORRES GOMEZ CLUB PIRAGÜISMO TALAVERA-TALAK Hombres K-1</w:t>
      </w:r>
      <w:r>
        <w:br/>
        <w:t>Piragüín10:01 18</w:t>
      </w:r>
      <w:r>
        <w:br/>
        <w:t>1679 AIMAR ALVES HERRERO ESCUELA PLACENTINA DE PIRAGUISMO Hombres K-1</w:t>
      </w:r>
      <w:r>
        <w:br/>
        <w:t>Piragüín10:04 17</w:t>
      </w:r>
      <w:r>
        <w:br/>
        <w:t>1763 **RAFAEL S</w:t>
      </w:r>
      <w:r>
        <w:t>ORIANO BARROSO CLUB POLIDEPORTIVO EMERITAE Hombres K-1</w:t>
      </w:r>
      <w:r>
        <w:br/>
        <w:t>Piragüín10:08 16</w:t>
      </w:r>
      <w:r>
        <w:br/>
        <w:t>1812 ALEJANDRO GARCÍA LOPEZ C.P. IUXTANAM Hombres K-1</w:t>
      </w:r>
      <w:r>
        <w:br/>
        <w:t>Piragüín10:10 15</w:t>
      </w:r>
      <w:r>
        <w:br/>
        <w:t>1977ALEJANDRO  EZEQUIEL FERNANDEZ</w:t>
      </w:r>
      <w:r>
        <w:br/>
        <w:t>PARRAESCUELA PLACENTINA DE PIRAGUISMO Hombres K-1</w:t>
      </w:r>
      <w:r>
        <w:br/>
        <w:t>Piragüín10:20 14</w:t>
      </w:r>
      <w:r>
        <w:br/>
        <w:t>20153 JON RI</w:t>
      </w:r>
      <w:r>
        <w:t>QUE ROMERO CLUB ESCUELA PIRAGÜISMO ARANJUEZ Hombres K-1</w:t>
      </w:r>
      <w:r>
        <w:br/>
        <w:t>Piragüín10:28 13</w:t>
      </w:r>
      <w:r>
        <w:br/>
        <w:t>2116 IKER ESPINOSA DOMINGUEZ C.P. IUXTANAM Hombres K-1</w:t>
      </w:r>
      <w:r>
        <w:br/>
        <w:t>Piragüín10:30 12</w:t>
      </w:r>
      <w:r>
        <w:br/>
        <w:t>2276 PABLO FERNANDEZ CALLADO ESCUELA PLACENTINA DE PIRAGUISMO Hombres K-1</w:t>
      </w:r>
      <w:r>
        <w:br/>
        <w:t>Piragüín10:32 11</w:t>
      </w:r>
      <w:r>
        <w:br/>
        <w:t>2315 DIEGO MORENO MO</w:t>
      </w:r>
      <w:r>
        <w:t>NGE C.P. IUXTANAM Hombres K-1</w:t>
      </w:r>
      <w:r>
        <w:br/>
        <w:t>Piragüín10:34 10</w:t>
      </w:r>
      <w:r>
        <w:br/>
        <w:t>24154 Leo Planelles Pampanas CLUB ESCUELA PIRAGÜISMO ARANJUEZ Hombres K-1</w:t>
      </w:r>
      <w:r>
        <w:br/>
        <w:t>Piragüín10:36 9</w:t>
      </w:r>
      <w:r>
        <w:br/>
        <w:t>25204 ALEXANDER MORENO SHARIPOVA CLUB PIRAGÜISMO TALAVERA-TALAK Hombres K-1</w:t>
      </w:r>
      <w:r>
        <w:br/>
        <w:t>Piragüín10:59 8</w:t>
      </w:r>
      <w:r>
        <w:br/>
        <w:t>26201 MARTIN RODRIGUEZ MART</w:t>
      </w:r>
      <w:r>
        <w:t>IN CLUB PIRAGÜISMO TALAVERA-TALAK Hombres K-1</w:t>
      </w:r>
      <w:r>
        <w:br/>
        <w:t>Piragüín11:18 7</w:t>
      </w:r>
      <w:r>
        <w:br/>
        <w:t>27158 Hector Asensio Guerra CLUB ESCUELA PIRAGÜISMO ARANJUEZ Hombres K-1</w:t>
      </w:r>
      <w:r>
        <w:br/>
        <w:t>Piragüín11:38 6</w:t>
      </w:r>
      <w:r>
        <w:br/>
        <w:t>28236 PABLO YANES CORNELLO C.P. IUXTANAM Hombres K-1</w:t>
      </w:r>
      <w:r>
        <w:br/>
        <w:t>Piragüín11:40 F.Ctrl</w:t>
      </w:r>
      <w:r>
        <w:br/>
        <w:t>29160 Ferran Bermeja Cuezva CLU</w:t>
      </w:r>
      <w:r>
        <w:t>B ESCUELA PIRAGÜISMO ARANJUEZ Hombres K-1</w:t>
      </w:r>
      <w:r>
        <w:br/>
        <w:t>Piragüín12:35 F.Ctrl</w:t>
      </w:r>
    </w:p>
    <w:p w14:paraId="6C42C913" w14:textId="77777777" w:rsidR="00827084" w:rsidRDefault="009F15DE">
      <w:r>
        <w:t>Mujer K-1 Piragüín</w:t>
      </w:r>
      <w:r>
        <w:br/>
        <w:t>PARACANOE JJPP MIXTO</w:t>
      </w:r>
      <w:r>
        <w:br/>
        <w:t>JUEZ ARBITRO: ENCARNACION MORENO, JUEZ DE SALIDA: SOLEDAD SORIANO, JUEZ DE ORDENADOR: CLAUDIA GARCIA, JUECES AUXILIARES: ANA MARIA MORENO, CATALINA MONGE</w:t>
      </w:r>
      <w:r>
        <w:t>, EVA MARIA SANCHEZ 308 JOSE LUIS BLASCO GUERRERO C.P. IUXTANAM Hombres K-1</w:t>
      </w:r>
      <w:r>
        <w:br/>
        <w:t>Piragüín13:29 F.Ctrl</w:t>
      </w:r>
      <w:r>
        <w:br/>
        <w:t>31141 Javier Monge Barca ALBERCHE KAYAK CLUB Hombres K-1</w:t>
      </w:r>
      <w:r>
        <w:br/>
        <w:t>Piragüín15:34 F.Ctrl</w:t>
      </w:r>
      <w:r>
        <w:br/>
        <w:t>049 GERMÁN LORIDO BORREGO CLUB PIRAGÜISMO BADAJOZ Hombres K-1</w:t>
      </w:r>
      <w:r>
        <w:br/>
        <w:t>PiragüínRet./vol. 0</w:t>
      </w:r>
      <w:r>
        <w:br/>
        <w:t>PuestoDorsal Palista Club Categoría Tiempo Puntos</w:t>
      </w:r>
      <w:r>
        <w:br/>
        <w:t>1231 MARIA MARTIN RODRIGUEZ CLUB ESCUELA PIRAGÜISMO ARANJUEZ Mujer K-1 Piragüín 08:06 34</w:t>
      </w:r>
      <w:r>
        <w:br/>
        <w:t>2233 Iria Bermeja Cuezva CLUB ESCUELA PIRAGÜISMO ARANJUEZ Mujer K-1 Piragüín 08:18 30</w:t>
      </w:r>
      <w:r>
        <w:br/>
        <w:t xml:space="preserve">3180 VERA DEL POZO SAEZ-BRAVO </w:t>
      </w:r>
      <w:r>
        <w:t>CLUB ESCUELA PIRAGÜISMO ARANJUEZ Mujer K-1 Piragüín 08:21 26</w:t>
      </w:r>
      <w:r>
        <w:br/>
        <w:t>493 CARMEN CALDORIA LOPEZ ESCUELA PLACENTINA DE PIRAGUISMO Mujer K-1 Piragüín 09:31 23</w:t>
      </w:r>
      <w:r>
        <w:br/>
        <w:t>5212 SIRA BRASERO FERNANDEZ CLUB PIRAGÜISMO TALAVERA-TALAK Mujer K-1 Piragüín 09:34 21</w:t>
      </w:r>
      <w:r>
        <w:br/>
        <w:t>6178 LUCRECIA LOBILLO</w:t>
      </w:r>
      <w:r>
        <w:t xml:space="preserve"> CRISTOFOLI CLUB ESCUELA PIRAGÜISMO ARANJUEZ Mujer K-1 Piragüín 10:16 19</w:t>
      </w:r>
      <w:r>
        <w:br/>
        <w:t>7230 SOFIA GÓMEZ ROLDAN CLUB ESCUELA PIRAGÜISMO ARANJUEZ Mujer K-1 Piragüín 10:22 17</w:t>
      </w:r>
      <w:r>
        <w:br/>
        <w:t>8175 GABRIELA VALDÉS MARTÍNEZ CLUB ESCUELA PIRAGÜISMO ARANJUEZ Mujer K-1 Piragüín 10:30 15</w:t>
      </w:r>
      <w:r>
        <w:br/>
        <w:t>992 CAR</w:t>
      </w:r>
      <w:r>
        <w:t>LOTA RODILLA DIAZ ESCUELA PLACENTINA DE PIRAGUISMO Mujer K-1 Piragüín 10:59 13</w:t>
      </w:r>
      <w:r>
        <w:br/>
        <w:t>10232 Olivia Oro Pulido CLUB ESCUELA PIRAGÜISMO ARANJUEZ Mujer K-1 Piragüín 11:00 11</w:t>
      </w:r>
      <w:r>
        <w:br/>
        <w:t>11241 DIANA  PIRIZ REBELLA C.P. IUXTANAM Mujer K-1 Piragüín 11:01 9</w:t>
      </w:r>
      <w:r>
        <w:br/>
        <w:t xml:space="preserve">12176 Noe Rossel Rincon </w:t>
      </w:r>
      <w:r>
        <w:t>CLUB ESCUELA PIRAGÜISMO ARANJUEZ Mujer K-1 Piragüín 11:29 8</w:t>
      </w:r>
      <w:r>
        <w:br/>
        <w:t>13179 MARIA GÓMEZ DE MIGUEL CLUB ESCUELA PIRAGÜISMO ARANJUEZ Mujer K-1 Piragüín 11:34 7</w:t>
      </w:r>
      <w:r>
        <w:br/>
        <w:t>14181 VALENTINA MARCOS RAMIREZ CLUB ESCUELA PIRAGÜISMO ARANJUEZ Mujer K-1 Piragüín 11:40 6</w:t>
      </w:r>
      <w:r>
        <w:br/>
        <w:t>1526 ISABELA MEND</w:t>
      </w:r>
      <w:r>
        <w:t>EZ CONTRERAS C.P. IUXTANAM Mujer K-1 Piragüín 12:41 F.Ctrl</w:t>
      </w:r>
      <w:r>
        <w:br/>
        <w:t>1628 INES MIRANDA JAVIER C.P. IUXTANAM Mujer K-1 Piragüín 13:07 F.Ctrl</w:t>
      </w:r>
      <w:r>
        <w:br/>
        <w:t>1727 IRENE JUEZ TORREGROSA C.P. IUXTANAM Mujer K-1 Piragüín 13:10 F.Ctrl</w:t>
      </w:r>
      <w:r>
        <w:br/>
        <w:t>1825 VERA JUEZ TORREGROSA C.P. IUXTANAM Mujer K-1 Pir</w:t>
      </w:r>
      <w:r>
        <w:t>agüín 13:33 F.Ctrl</w:t>
      </w:r>
      <w:r>
        <w:br/>
        <w:t>055 ÁFRICA PALO LUNA CLUB PIRAGÜISMO BADAJOZ Mujer K-1 Piragüín Ret./vol. 0</w:t>
      </w:r>
      <w:r>
        <w:br/>
        <w:t>PuestoDorsal Palista Club Categoría Tiempo Puntos</w:t>
      </w:r>
      <w:r>
        <w:br/>
        <w:t>1115 ROSARIO ROMERO ANEGAS CLUB PIRAGUISMO EXTREMADURA PARACANOE JJPP</w:t>
      </w:r>
      <w:r>
        <w:br/>
        <w:t>MIXTO11:43 12</w:t>
      </w:r>
    </w:p>
    <w:sectPr w:rsidR="0082708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4D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827084"/>
    <w:rsid w:val="009F15DE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DE39A5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decuerpo">
    <w:name w:val="Body Text"/>
    <w:basedOn w:val="Normal"/>
    <w:link w:val="TextodecuerpoCar"/>
    <w:uiPriority w:val="99"/>
    <w:unhideWhenUsed/>
    <w:rsid w:val="00AA1D8D"/>
    <w:pPr>
      <w:spacing w:after="120"/>
    </w:pPr>
  </w:style>
  <w:style w:type="character" w:customStyle="1" w:styleId="TextodecuerpoCar">
    <w:name w:val="Texto de cuerpo Car"/>
    <w:basedOn w:val="Fuentedeprrafopredeter"/>
    <w:link w:val="Textodecuerpo"/>
    <w:uiPriority w:val="99"/>
    <w:rsid w:val="00AA1D8D"/>
  </w:style>
  <w:style w:type="paragraph" w:styleId="Textodecuerpo2">
    <w:name w:val="Body Text 2"/>
    <w:basedOn w:val="Normal"/>
    <w:link w:val="Textodecuerpo2Car"/>
    <w:uiPriority w:val="99"/>
    <w:unhideWhenUsed/>
    <w:rsid w:val="00AA1D8D"/>
    <w:pPr>
      <w:spacing w:after="120" w:line="480" w:lineRule="auto"/>
    </w:pPr>
  </w:style>
  <w:style w:type="character" w:customStyle="1" w:styleId="Textodecuerpo2Car">
    <w:name w:val="Texto de cuerpo 2 Car"/>
    <w:basedOn w:val="Fuentedeprrafopredeter"/>
    <w:link w:val="Textodecuerpo2"/>
    <w:uiPriority w:val="99"/>
    <w:rsid w:val="00AA1D8D"/>
  </w:style>
  <w:style w:type="paragraph" w:styleId="Textodecuerpo3">
    <w:name w:val="Body Text 3"/>
    <w:basedOn w:val="Normal"/>
    <w:link w:val="Textodecuerpo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Enfasis">
    <w:name w:val="Emphasis"/>
    <w:basedOn w:val="Fuentedeprrafopredeter"/>
    <w:uiPriority w:val="20"/>
    <w:qFormat/>
    <w:rsid w:val="00FC693F"/>
    <w:rPr>
      <w:i/>
      <w:iCs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intensaCar">
    <w:name w:val="Cita intensa Car"/>
    <w:basedOn w:val="Fuentedeprrafopredeter"/>
    <w:link w:val="Citaintens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Encabezadodetabladecontenid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an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an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an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an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an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an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n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n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n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n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n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n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n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n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n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n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n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n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n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n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n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n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n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n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n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n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n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n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n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n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n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n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n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n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n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n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n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n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n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n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n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multicolor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multicolor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multicolor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multicolor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ulticolor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multicolor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multicolor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multicolor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multicolor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multicolor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multicolor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multicolor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multicolor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multicolor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multicolor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ulticolor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ulticolor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ulticolor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ulticolor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ulticolor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ulticolor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decuerpo">
    <w:name w:val="Body Text"/>
    <w:basedOn w:val="Normal"/>
    <w:link w:val="TextodecuerpoCar"/>
    <w:uiPriority w:val="99"/>
    <w:unhideWhenUsed/>
    <w:rsid w:val="00AA1D8D"/>
    <w:pPr>
      <w:spacing w:after="120"/>
    </w:pPr>
  </w:style>
  <w:style w:type="character" w:customStyle="1" w:styleId="TextodecuerpoCar">
    <w:name w:val="Texto de cuerpo Car"/>
    <w:basedOn w:val="Fuentedeprrafopredeter"/>
    <w:link w:val="Textodecuerpo"/>
    <w:uiPriority w:val="99"/>
    <w:rsid w:val="00AA1D8D"/>
  </w:style>
  <w:style w:type="paragraph" w:styleId="Textodecuerpo2">
    <w:name w:val="Body Text 2"/>
    <w:basedOn w:val="Normal"/>
    <w:link w:val="Textodecuerpo2Car"/>
    <w:uiPriority w:val="99"/>
    <w:unhideWhenUsed/>
    <w:rsid w:val="00AA1D8D"/>
    <w:pPr>
      <w:spacing w:after="120" w:line="480" w:lineRule="auto"/>
    </w:pPr>
  </w:style>
  <w:style w:type="character" w:customStyle="1" w:styleId="Textodecuerpo2Car">
    <w:name w:val="Texto de cuerpo 2 Car"/>
    <w:basedOn w:val="Fuentedeprrafopredeter"/>
    <w:link w:val="Textodecuerpo2"/>
    <w:uiPriority w:val="99"/>
    <w:rsid w:val="00AA1D8D"/>
  </w:style>
  <w:style w:type="paragraph" w:styleId="Textodecuerpo3">
    <w:name w:val="Body Text 3"/>
    <w:basedOn w:val="Normal"/>
    <w:link w:val="Textodecuerpo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Enfasis">
    <w:name w:val="Emphasis"/>
    <w:basedOn w:val="Fuentedeprrafopredeter"/>
    <w:uiPriority w:val="20"/>
    <w:qFormat/>
    <w:rsid w:val="00FC693F"/>
    <w:rPr>
      <w:i/>
      <w:iCs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intensaCar">
    <w:name w:val="Cita intensa Car"/>
    <w:basedOn w:val="Fuentedeprrafopredeter"/>
    <w:link w:val="Citaintens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Encabezadodetabladecontenid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an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an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an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an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an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an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n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n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n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n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n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n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n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n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n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n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n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n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n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n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n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n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n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n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n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n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n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n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n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n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n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n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n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n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n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n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n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n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n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n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n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multicolor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multicolor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multicolor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multicolor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ulticolor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multicolor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multicolor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multicolor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multicolor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multicolor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multicolor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multicolor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multicolor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multicolor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multicolor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ulticolor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ulticolor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ulticolor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ulticolor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ulticolor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ulticolor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8675C5-1A6A-FA4E-B93B-C5F98BC36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3027</Words>
  <Characters>16651</Characters>
  <Application>Microsoft Macintosh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19639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JOSELUIS</cp:lastModifiedBy>
  <cp:revision>2</cp:revision>
  <dcterms:created xsi:type="dcterms:W3CDTF">2013-12-23T23:15:00Z</dcterms:created>
  <dcterms:modified xsi:type="dcterms:W3CDTF">2025-10-09T15:45:00Z</dcterms:modified>
  <cp:category/>
</cp:coreProperties>
</file>